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Overview: Political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Antarctica    </w:t>
      </w:r>
      <w:r>
        <w:t xml:space="preserve">   Asia    </w:t>
      </w:r>
      <w:r>
        <w:t xml:space="preserve">   Australia    </w:t>
      </w:r>
      <w:r>
        <w:t xml:space="preserve">   Border    </w:t>
      </w:r>
      <w:r>
        <w:t xml:space="preserve">   Continent    </w:t>
      </w:r>
      <w:r>
        <w:t xml:space="preserve">   Country    </w:t>
      </w:r>
      <w:r>
        <w:t xml:space="preserve">   Europe    </w:t>
      </w:r>
      <w:r>
        <w:t xml:space="preserve">   Map    </w:t>
      </w:r>
      <w:r>
        <w:t xml:space="preserve">   NorthAmerica    </w:t>
      </w:r>
      <w:r>
        <w:t xml:space="preserve">   Politics    </w:t>
      </w:r>
      <w:r>
        <w:t xml:space="preserve">   SouthAmerica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Overview: Political Maps</dc:title>
  <dcterms:created xsi:type="dcterms:W3CDTF">2021-10-11T22:25:07Z</dcterms:created>
  <dcterms:modified xsi:type="dcterms:W3CDTF">2021-10-11T22:25:07Z</dcterms:modified>
</cp:coreProperties>
</file>