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Politics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Torture    </w:t>
      </w:r>
      <w:r>
        <w:t xml:space="preserve">   Expression    </w:t>
      </w:r>
      <w:r>
        <w:t xml:space="preserve">   Terrorist    </w:t>
      </w:r>
      <w:r>
        <w:t xml:space="preserve">   Freedom    </w:t>
      </w:r>
      <w:r>
        <w:t xml:space="preserve">   Liberty    </w:t>
      </w:r>
      <w:r>
        <w:t xml:space="preserve">   Life    </w:t>
      </w:r>
      <w:r>
        <w:t xml:space="preserve">   Human Trafficking     </w:t>
      </w:r>
      <w:r>
        <w:t xml:space="preserve">   ISIS    </w:t>
      </w:r>
      <w:r>
        <w:t xml:space="preserve">   Child Slavery    </w:t>
      </w:r>
      <w:r>
        <w:t xml:space="preserve">   Human Rights    </w:t>
      </w:r>
      <w:r>
        <w:t xml:space="preserve">   Putin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Politics Word Search</dc:title>
  <dcterms:created xsi:type="dcterms:W3CDTF">2021-10-11T22:25:04Z</dcterms:created>
  <dcterms:modified xsi:type="dcterms:W3CDTF">2021-10-11T22:25:04Z</dcterms:modified>
</cp:coreProperties>
</file>