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Population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	They are building proper _________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	What invention has saved farmers time and resulted in greater food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	Name one scientific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12.	Canning and refrigeration has improved the _______ of foods that people can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7.	Today, scientists know the ________ of most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	What is used to help control diseases and pests that kill or eat crops?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	There are new ways of _________ water so it’s clean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	Scientists developed new ways to change ______ so they produce more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8.	Name one scientific development that helped control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11.	Canning and refrigeration have improved people’s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	What makes crops grow quicker and produce more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	What supplies the farmers with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Population Growth</dc:title>
  <dcterms:created xsi:type="dcterms:W3CDTF">2021-10-11T22:26:22Z</dcterms:created>
  <dcterms:modified xsi:type="dcterms:W3CDTF">2021-10-11T22:26:22Z</dcterms:modified>
</cp:coreProperties>
</file>