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Pakistan    </w:t>
      </w:r>
      <w:r>
        <w:t xml:space="preserve">   japan    </w:t>
      </w:r>
      <w:r>
        <w:t xml:space="preserve">   sustainability    </w:t>
      </w:r>
      <w:r>
        <w:t xml:space="preserve">   society    </w:t>
      </w:r>
      <w:r>
        <w:t xml:space="preserve">   refugee    </w:t>
      </w:r>
      <w:r>
        <w:t xml:space="preserve">   migrate    </w:t>
      </w:r>
      <w:r>
        <w:t xml:space="preserve">   literacy rate    </w:t>
      </w:r>
      <w:r>
        <w:t xml:space="preserve">   fertility rate    </w:t>
      </w:r>
      <w:r>
        <w:t xml:space="preserve">   agroecologist    </w:t>
      </w:r>
      <w:r>
        <w:t xml:space="preserve">   seven billion    </w:t>
      </w:r>
      <w:r>
        <w:t xml:space="preserve">   urbanization    </w:t>
      </w:r>
      <w:r>
        <w:t xml:space="preserve">   demographer    </w:t>
      </w:r>
      <w:r>
        <w:t xml:space="preserve">   birth rate    </w:t>
      </w:r>
      <w:r>
        <w:t xml:space="preserve">   death rate    </w:t>
      </w:r>
      <w:r>
        <w:t xml:space="preserve">   population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Population</dc:title>
  <dcterms:created xsi:type="dcterms:W3CDTF">2021-10-11T22:25:38Z</dcterms:created>
  <dcterms:modified xsi:type="dcterms:W3CDTF">2021-10-11T22:25:38Z</dcterms:modified>
</cp:coreProperties>
</file>