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Post 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Al Qaeda    </w:t>
      </w:r>
      <w:r>
        <w:t xml:space="preserve">   Christianity    </w:t>
      </w:r>
      <w:r>
        <w:t xml:space="preserve">   Dictator    </w:t>
      </w:r>
      <w:r>
        <w:t xml:space="preserve">   George w Bush    </w:t>
      </w:r>
      <w:r>
        <w:t xml:space="preserve">   Hero    </w:t>
      </w:r>
      <w:r>
        <w:t xml:space="preserve">   Hijack    </w:t>
      </w:r>
      <w:r>
        <w:t xml:space="preserve">   Homeland security    </w:t>
      </w:r>
      <w:r>
        <w:t xml:space="preserve">   Iraq    </w:t>
      </w:r>
      <w:r>
        <w:t xml:space="preserve">   ISIS    </w:t>
      </w:r>
      <w:r>
        <w:t xml:space="preserve">   Islam    </w:t>
      </w:r>
      <w:r>
        <w:t xml:space="preserve">   Jihad    </w:t>
      </w:r>
      <w:r>
        <w:t xml:space="preserve">   Osama bin Laden    </w:t>
      </w:r>
      <w:r>
        <w:t xml:space="preserve">   Patriotism    </w:t>
      </w:r>
      <w:r>
        <w:t xml:space="preserve">   Pentagon    </w:t>
      </w:r>
      <w:r>
        <w:t xml:space="preserve">   Rudolph Giuliani    </w:t>
      </w:r>
      <w:r>
        <w:t xml:space="preserve">   Saddam Hussein    </w:t>
      </w:r>
      <w:r>
        <w:t xml:space="preserve">   Taliban    </w:t>
      </w:r>
      <w:r>
        <w:t xml:space="preserve">   Terrorism    </w:t>
      </w:r>
      <w:r>
        <w:t xml:space="preserve">   USA Patriot act    </w:t>
      </w:r>
      <w:r>
        <w:t xml:space="preserve">   War on terror    </w:t>
      </w:r>
      <w:r>
        <w:t xml:space="preserve">   World trade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Post 9/11</dc:title>
  <dcterms:created xsi:type="dcterms:W3CDTF">2021-10-11T22:25:15Z</dcterms:created>
  <dcterms:modified xsi:type="dcterms:W3CDTF">2021-10-11T22:25:15Z</dcterms:modified>
</cp:coreProperties>
</file>