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Post 9/11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Quay Hussein    </w:t>
      </w:r>
      <w:r>
        <w:t xml:space="preserve">   Bashar Al Assad    </w:t>
      </w:r>
      <w:r>
        <w:t xml:space="preserve">   Soldier    </w:t>
      </w:r>
      <w:r>
        <w:t xml:space="preserve">   Pentagon    </w:t>
      </w:r>
      <w:r>
        <w:t xml:space="preserve">   Uday Hussein    </w:t>
      </w:r>
      <w:r>
        <w:t xml:space="preserve">   Saddam Hussein    </w:t>
      </w:r>
      <w:r>
        <w:t xml:space="preserve">   Cruise missile    </w:t>
      </w:r>
      <w:r>
        <w:t xml:space="preserve">   Iran    </w:t>
      </w:r>
      <w:r>
        <w:t xml:space="preserve">   Iraq    </w:t>
      </w:r>
      <w:r>
        <w:t xml:space="preserve">   Syria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Post 9/11</dc:title>
  <dcterms:created xsi:type="dcterms:W3CDTF">2021-10-11T22:25:18Z</dcterms:created>
  <dcterms:modified xsi:type="dcterms:W3CDTF">2021-10-11T22:25:18Z</dcterms:modified>
</cp:coreProperties>
</file>