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Power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political group who opposed the retention of the Philippine Islands by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acute infectious disease by a mosquito bite and symptoms of it is dark-colored vomit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french engineer who proposed a canal based of locks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artificial waterway (like in Panama)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title of a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our twenty-fifth president for the United States from 1897 to 1901 and was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member of a military force who serve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teddy bear was named after this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the article is by in a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U.S infantryman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U.S 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large piece of equipment powered by steam used to relocate large amounts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canal which levels the water between two areas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citizens of the Philippines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tactics did the Cuban used the fight the Spainards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french promoter who want to see a Sea level canal in Panama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cartoon based on something that is to reflect the cartoonist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U.S admiral who defeated the Spanish and started selling "Dewey products"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warship that is heavily armored and equipped the most powerful armament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warship designed for high speed and a long cursing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formal agreement between to or more nations ro reference peace, alliance, or comerce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infectious disease that is caused by a female mosquito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harbor isolated by hostil ships or troops leaving no exit or entrance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person was appointed by in 1905 to take over the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enclosed chamber in a dam or canal that is powered by water</w:t>
            </w:r>
          </w:p>
        </w:tc>
      </w:tr>
    </w:tbl>
    <w:p>
      <w:pPr>
        <w:pStyle w:val="WordBankLarge"/>
      </w:pPr>
      <w:r>
        <w:t xml:space="preserve">   Guerrilla Warfare     </w:t>
      </w:r>
      <w:r>
        <w:t xml:space="preserve">   Malaria    </w:t>
      </w:r>
      <w:r>
        <w:t xml:space="preserve">   Yellow fever    </w:t>
      </w:r>
      <w:r>
        <w:t xml:space="preserve">   Canal    </w:t>
      </w:r>
      <w:r>
        <w:t xml:space="preserve">   Sea level canal    </w:t>
      </w:r>
      <w:r>
        <w:t xml:space="preserve">   Steam shovel    </w:t>
      </w:r>
      <w:r>
        <w:t xml:space="preserve">   Lock    </w:t>
      </w:r>
      <w:r>
        <w:t xml:space="preserve">   Ferdinand de Lesseps    </w:t>
      </w:r>
      <w:r>
        <w:t xml:space="preserve">   Baron Godin de Lepinay    </w:t>
      </w:r>
      <w:r>
        <w:t xml:space="preserve">   John Stevens    </w:t>
      </w:r>
      <w:r>
        <w:t xml:space="preserve">   Masthead    </w:t>
      </w:r>
      <w:r>
        <w:t xml:space="preserve">   Byline    </w:t>
      </w:r>
      <w:r>
        <w:t xml:space="preserve">   Political Cartoon    </w:t>
      </w:r>
      <w:r>
        <w:t xml:space="preserve">   Anti-Imperialist League    </w:t>
      </w:r>
      <w:r>
        <w:t xml:space="preserve">   William McKinley     </w:t>
      </w:r>
      <w:r>
        <w:t xml:space="preserve">   Cruiser     </w:t>
      </w:r>
      <w:r>
        <w:t xml:space="preserve">   Battleship    </w:t>
      </w:r>
      <w:r>
        <w:t xml:space="preserve">   Blockade    </w:t>
      </w:r>
      <w:r>
        <w:t xml:space="preserve">   Admiral George Dewey    </w:t>
      </w:r>
      <w:r>
        <w:t xml:space="preserve">   Treaty    </w:t>
      </w:r>
      <w:r>
        <w:t xml:space="preserve">   Filipinos     </w:t>
      </w:r>
      <w:r>
        <w:t xml:space="preserve">   Leathernecks    </w:t>
      </w:r>
      <w:r>
        <w:t xml:space="preserve">   Doughboys     </w:t>
      </w:r>
      <w:r>
        <w:t xml:space="preserve">   Teddy Roosevelt     </w:t>
      </w:r>
      <w:r>
        <w:t xml:space="preserve">   Cavarly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Power Crossword </dc:title>
  <dcterms:created xsi:type="dcterms:W3CDTF">2021-10-11T22:25:30Z</dcterms:created>
  <dcterms:modified xsi:type="dcterms:W3CDTF">2021-10-11T22:25:30Z</dcterms:modified>
</cp:coreProperties>
</file>