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Preemie Day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kmc    </w:t>
      </w:r>
      <w:r>
        <w:t xml:space="preserve">   preemie    </w:t>
      </w:r>
      <w:r>
        <w:t xml:space="preserve">   miracle    </w:t>
      </w:r>
      <w:r>
        <w:t xml:space="preserve">   prematurity    </w:t>
      </w:r>
      <w:r>
        <w:t xml:space="preserve">   breastfeeding    </w:t>
      </w:r>
      <w:r>
        <w:t xml:space="preserve">   growth    </w:t>
      </w:r>
      <w:r>
        <w:t xml:space="preserve">   nurse    </w:t>
      </w:r>
      <w:r>
        <w:t xml:space="preserve">   mother    </w:t>
      </w:r>
      <w:r>
        <w:t xml:space="preserve">   baby    </w:t>
      </w:r>
      <w:r>
        <w:t xml:space="preserve">   doctor    </w:t>
      </w:r>
      <w:r>
        <w:t xml:space="preserve">   high flow    </w:t>
      </w:r>
      <w:r>
        <w:t xml:space="preserve">   nasal prongs    </w:t>
      </w:r>
      <w:r>
        <w:t xml:space="preserve">   ward    </w:t>
      </w:r>
      <w:r>
        <w:t xml:space="preserve">   jaundice    </w:t>
      </w:r>
      <w:r>
        <w:t xml:space="preserve">   phototherapy    </w:t>
      </w:r>
      <w:r>
        <w:t xml:space="preserve">   cup feeds    </w:t>
      </w:r>
      <w:r>
        <w:t xml:space="preserve">   oxygen    </w:t>
      </w:r>
      <w:r>
        <w:t xml:space="preserve">   cpap    </w:t>
      </w:r>
      <w:r>
        <w:t xml:space="preserve">   incubator    </w:t>
      </w:r>
      <w:r>
        <w:t xml:space="preserve">   discharge    </w:t>
      </w:r>
      <w:r>
        <w:t xml:space="preserve">   caffeine    </w:t>
      </w:r>
      <w:r>
        <w:t xml:space="preserve">   breast milk    </w:t>
      </w:r>
      <w:r>
        <w:t xml:space="preserve">   neonate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Preemie Day 2021</dc:title>
  <dcterms:created xsi:type="dcterms:W3CDTF">2021-11-16T03:33:21Z</dcterms:created>
  <dcterms:modified xsi:type="dcterms:W3CDTF">2021-11-16T03:33:21Z</dcterms:modified>
</cp:coreProperties>
</file>