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Preemie Day 2021</w:t>
      </w:r>
    </w:p>
    <w:p>
      <w:pPr>
        <w:pStyle w:val="Questions"/>
      </w:pPr>
      <w:r>
        <w:t xml:space="preserve">1. NROAKOAG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DRWA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AOUTINCRB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MCK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TNAOEEN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EAIRPTTYRMU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ESAIDFENGERBT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PPCA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GNEOXY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COROTD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ERNSU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BABY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Preemie Day 2021</dc:title>
  <dcterms:created xsi:type="dcterms:W3CDTF">2021-11-17T03:37:18Z</dcterms:created>
  <dcterms:modified xsi:type="dcterms:W3CDTF">2021-11-17T03:37:18Z</dcterms:modified>
</cp:coreProperties>
</file>