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Shelter    </w:t>
      </w:r>
      <w:r>
        <w:t xml:space="preserve">   Conflicts    </w:t>
      </w:r>
      <w:r>
        <w:t xml:space="preserve">   Discrimination    </w:t>
      </w:r>
      <w:r>
        <w:t xml:space="preserve">   Water    </w:t>
      </w:r>
      <w:r>
        <w:t xml:space="preserve">   Food    </w:t>
      </w:r>
      <w:r>
        <w:t xml:space="preserve">   Society    </w:t>
      </w:r>
      <w:r>
        <w:t xml:space="preserve">   Uneducated    </w:t>
      </w:r>
      <w:r>
        <w:t xml:space="preserve">   Unemployment    </w:t>
      </w:r>
      <w:r>
        <w:t xml:space="preserve">   Inequality    </w:t>
      </w:r>
      <w:r>
        <w:t xml:space="preserve">   Climate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Problems</dc:title>
  <dcterms:created xsi:type="dcterms:W3CDTF">2021-10-11T22:25:59Z</dcterms:created>
  <dcterms:modified xsi:type="dcterms:W3CDTF">2021-10-11T22:25:59Z</dcterms:modified>
</cp:coreProperties>
</file>