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world renowned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wind and snow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frequent place to find these are central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constantly erupting on Hawaii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gigantic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disease that killed thousands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tectonic plates causes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severe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living with little to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when the water level gets too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Problems</dc:title>
  <dcterms:created xsi:type="dcterms:W3CDTF">2021-10-11T22:25:47Z</dcterms:created>
  <dcterms:modified xsi:type="dcterms:W3CDTF">2021-10-11T22:25:47Z</dcterms:modified>
</cp:coreProperties>
</file>