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Radiography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examination uses contrast under Fluoroscopy control to demonstrate the upper GI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thoracic vertebrae is there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C-Arm, a piece of equipment used in theatres.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classification system used to describe fractures in children and their involvement with the growth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Wilhelm __________, discovered X-rays in 1895.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fracture is a fracture at the distal radius and dislocation of the distal radio-ulna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imaging modality that uses sound waves to produce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lumbar vertebrae is there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Zitters view elongates which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Judet views are used to assess which are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common type of traumatic fracture seen in a paediatric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fracture, seen at the fifth metatarsal.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fracture that is named after a French surgeon and is seen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bone would you see a March fracture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Terry Thomas sign is widening of which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famous scientist invented a mobile X-ray unit which could be used in World War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full name of a OPG examination?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_________ fracture is a fracture that involves the lateral and medial malleolus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bulb sign is an indication of a shoulder dislocation but in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fracture is a fracture at the proximal ulna with dislocation of the radial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X-rays are part of which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with an intra-articular fracture and is a collection of fat and blood that has escaped from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lovers fracture is a fracture of which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carpal bones are in the human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 Godfrey __________, inventor of the CT scanner.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 stand for in MRI?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IR stand for in the IRMER 2017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symbol Pb on radiology protection equipment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part of the human anatomy does a skyline view demonstrate?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Radiography Day 2021</dc:title>
  <dcterms:created xsi:type="dcterms:W3CDTF">2021-11-14T03:40:19Z</dcterms:created>
  <dcterms:modified xsi:type="dcterms:W3CDTF">2021-11-14T03:40:19Z</dcterms:modified>
</cp:coreProperties>
</file>