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Records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champion soccer league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grossing IMAX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of first underwater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running educational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the longest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comic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Builder of the largest skeleton built with LEGO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with most RC model helicopters airborne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NBA championship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oldest person to climb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Youngest winner of World Golf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Country with highest waste-recycling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polluted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Number of times Hannah McKeand has gone to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Darkest man-made substance (Miracle Materials)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Best-selling solo music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Oldest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Most successful Summer Olympian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Sherry Groom (USA) has the largest collection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First astronaut to 3D print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Place heaviest pumpkin was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Most liked video online: _______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visited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home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rose quartz ball is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roof tiles broken in one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fastest 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jump on a pogo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person to play in the Super Bowl and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Profession of Annie Taylor; first person to survive a drop over Niagra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Identical twin astronauts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Wore out 21 pairs of shoes to walk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Rarest bat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food grown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Shortest woman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Country with highest natural twinning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Highest earning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Smallest penguins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Records 2016</dc:title>
  <dcterms:created xsi:type="dcterms:W3CDTF">2021-10-11T22:25:38Z</dcterms:created>
  <dcterms:modified xsi:type="dcterms:W3CDTF">2021-10-11T22:25:38Z</dcterms:modified>
</cp:coreProperties>
</file>