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Sacrament    </w:t>
      </w:r>
      <w:r>
        <w:t xml:space="preserve">   Salvation    </w:t>
      </w:r>
      <w:r>
        <w:t xml:space="preserve">   Pilgrimage    </w:t>
      </w:r>
      <w:r>
        <w:t xml:space="preserve">   Denomination    </w:t>
      </w:r>
      <w:r>
        <w:t xml:space="preserve">   Mosque    </w:t>
      </w:r>
      <w:r>
        <w:t xml:space="preserve">   Quran    </w:t>
      </w:r>
      <w:r>
        <w:t xml:space="preserve">   Clergy    </w:t>
      </w:r>
      <w:r>
        <w:t xml:space="preserve">   Sect    </w:t>
      </w:r>
      <w:r>
        <w:t xml:space="preserve">   Eightfold path    </w:t>
      </w:r>
      <w:r>
        <w:t xml:space="preserve">   Four noble truths    </w:t>
      </w:r>
      <w:r>
        <w:t xml:space="preserve">   Caste    </w:t>
      </w:r>
      <w:r>
        <w:t xml:space="preserve">   Karma    </w:t>
      </w:r>
      <w:r>
        <w:t xml:space="preserve">   Reincarnation    </w:t>
      </w:r>
      <w:r>
        <w:t xml:space="preserve">   Pope    </w:t>
      </w:r>
      <w:r>
        <w:t xml:space="preserve">   Apostles    </w:t>
      </w:r>
      <w:r>
        <w:t xml:space="preserve">   Messiah    </w:t>
      </w:r>
      <w:r>
        <w:t xml:space="preserve">   Brahman    </w:t>
      </w:r>
      <w:r>
        <w:t xml:space="preserve">   Vedas    </w:t>
      </w:r>
      <w:r>
        <w:t xml:space="preserve">   Diaspora    </w:t>
      </w:r>
      <w:r>
        <w:t xml:space="preserve">   Prophet    </w:t>
      </w:r>
      <w:r>
        <w:t xml:space="preserve">   Covenant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</dc:title>
  <dcterms:created xsi:type="dcterms:W3CDTF">2021-10-11T22:26:47Z</dcterms:created>
  <dcterms:modified xsi:type="dcterms:W3CDTF">2021-10-11T22:26:47Z</dcterms:modified>
</cp:coreProperties>
</file>