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information in another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generating new ideas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worship for the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submits to the will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collections of ancient prayers and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spiritual essence of individual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remembrance of an act or saying of Muhammad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recall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spiritual essence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moral law of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of fasting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who is studying the vedas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chapter in the quran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 II</dc:title>
  <dcterms:created xsi:type="dcterms:W3CDTF">2021-10-27T03:42:10Z</dcterms:created>
  <dcterms:modified xsi:type="dcterms:W3CDTF">2021-10-27T03:42:10Z</dcterms:modified>
</cp:coreProperties>
</file>