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Religion Word Scramble </w:t>
      </w:r>
    </w:p>
    <w:p>
      <w:pPr>
        <w:pStyle w:val="Questions"/>
      </w:pPr>
      <w:r>
        <w:t xml:space="preserve">1. IDUBDMSH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IMSHINUD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STANYRIITHCI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LSIAM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SDJIUMA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DHUADB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SSEUJ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IIRTANENRCNOA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CERUTUL DOUIFFNSI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TNE CMNDNMSTEOMA 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 Word Scramble </dc:title>
  <dcterms:created xsi:type="dcterms:W3CDTF">2021-10-11T22:26:26Z</dcterms:created>
  <dcterms:modified xsi:type="dcterms:W3CDTF">2021-10-11T22:26:26Z</dcterms:modified>
</cp:coreProperties>
</file>