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 of 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Peters Cross    </w:t>
      </w:r>
      <w:r>
        <w:t xml:space="preserve">   Baptism    </w:t>
      </w:r>
      <w:r>
        <w:t xml:space="preserve">   Praying    </w:t>
      </w:r>
      <w:r>
        <w:t xml:space="preserve">   Fasting    </w:t>
      </w:r>
      <w:r>
        <w:t xml:space="preserve">   Sacrament    </w:t>
      </w:r>
      <w:r>
        <w:t xml:space="preserve">   Blood    </w:t>
      </w:r>
      <w:r>
        <w:t xml:space="preserve">   Death    </w:t>
      </w:r>
      <w:r>
        <w:t xml:space="preserve">   Savior    </w:t>
      </w:r>
      <w:r>
        <w:t xml:space="preserve">   Teachings    </w:t>
      </w:r>
      <w:r>
        <w:t xml:space="preserve">   Earth    </w:t>
      </w:r>
      <w:r>
        <w:t xml:space="preserve">   God    </w:t>
      </w:r>
      <w:r>
        <w:t xml:space="preserve">   Sins    </w:t>
      </w:r>
      <w:r>
        <w:t xml:space="preserve">   Salvation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 of Christianity </dc:title>
  <dcterms:created xsi:type="dcterms:W3CDTF">2021-10-11T22:26:11Z</dcterms:created>
  <dcterms:modified xsi:type="dcterms:W3CDTF">2021-10-11T22:26:11Z</dcterms:modified>
</cp:coreProperties>
</file>