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Religions 11/12 Final Exam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There are estimated 200,000 _____ in the New Testament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 Roman guard would admit it the capitol crime of ________ on the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are original writings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Whats does extraordinary mean, if it means beyond the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greatest miracle of all is the creation of the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New Testament is a ___________ of largely independent writings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Jesus said, "I am the Good __________"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many non-Christian sources mention Jesus?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writers were meticulously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a(n) _________ is more than 30 volumes of Encyclopedia Britannia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"True __________  is knowledge by cause"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Some of Jesus' divine action include saying to the paralytic, "Son, your sins are ___________"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__________ of Arimathea buried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What is the abbreviation of Deoxyribonucleic 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The penalty for grave robbing foes from a fine to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Whats does extraordinary mean, Is it mean __________ as in a laboratory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Where was the earliest manuscript of John 18:31-33, 37-38 found?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"Every _______ needs a watchmaker"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The vast majority of errors in the New Testament are strictly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How many people wrote the New Testament?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This theory mean that someone took Jesus' place on the 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There are nearly 5,800 handwritten _________ manuscripts of the New Testament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What does BC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__________ events are those caused by God indirectly, not directly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A reason why scholars don't all believe is for ________ bias against miracles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Jesus taught the Old Testament was the word of God is seven ways. What is the first one is _________ Authoritative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Matthew mentions independently confirmed historical figures including ___________ and his three sons. Herod Archelaus, Herod Philip, and Herod Antipas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Hallucinations are't experienced by groups but only by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Revelation in Scripture are called ______ revelations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Psychosomatic cures are ____________ not, supernatural, in nature.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Greek word associated with the Teleological Argument?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does Telos mean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New Testament story is not a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theory says the disciples were deceived my hallucinations?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Isaac Newton and William Paley confirmed the _________ Argument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Which theory makes the the New Testament writers the deceivers, not the deceived ones?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Science is a slave to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Paul, John, and _____ all claim to be eyewitnesses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miracle is a special act of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Moral Law is also called "Natural Law", Nature's Law", and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Isaac _______ was one of the two famous scientists who confirmed the Teleological Argument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All New Testament books were written before ______ A.D. (no spaces)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________ selection means only the fittest survive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The last possible out for skeptics is that the New Testament writers were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The ________ is three persons in one divine essence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Flavius Joseohus is the greatest ______ Historian of all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What theory says Jesus passed out on the cross, and didn't really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Whats does extraordinary mean, if it mean more than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All four Gospels say that _______ were the first witnesses to the empty tomb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How many historical figures are mentioned in the New Testament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Religions 11/12 Final Exam</dc:title>
  <dcterms:created xsi:type="dcterms:W3CDTF">2021-10-11T22:25:42Z</dcterms:created>
  <dcterms:modified xsi:type="dcterms:W3CDTF">2021-10-11T22:25:42Z</dcterms:modified>
</cp:coreProperties>
</file>