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deity    </w:t>
      </w:r>
      <w:r>
        <w:t xml:space="preserve">   temple    </w:t>
      </w:r>
      <w:r>
        <w:t xml:space="preserve">   mandir    </w:t>
      </w:r>
      <w:r>
        <w:t xml:space="preserve">   diwali    </w:t>
      </w:r>
      <w:r>
        <w:t xml:space="preserve">   mecca    </w:t>
      </w:r>
      <w:r>
        <w:t xml:space="preserve">   star    </w:t>
      </w:r>
      <w:r>
        <w:t xml:space="preserve">   crescent    </w:t>
      </w:r>
      <w:r>
        <w:t xml:space="preserve">   menorah    </w:t>
      </w:r>
      <w:r>
        <w:t xml:space="preserve">   passover    </w:t>
      </w:r>
      <w:r>
        <w:t xml:space="preserve">   sabbath    </w:t>
      </w:r>
      <w:r>
        <w:t xml:space="preserve">   synagogue    </w:t>
      </w:r>
      <w:r>
        <w:t xml:space="preserve">   church    </w:t>
      </w:r>
      <w:r>
        <w:t xml:space="preserve">   mosque    </w:t>
      </w:r>
      <w:r>
        <w:t xml:space="preserve">   Easter    </w:t>
      </w:r>
      <w:r>
        <w:t xml:space="preserve">   Judaism    </w:t>
      </w:r>
      <w:r>
        <w:t xml:space="preserve">   Hinduism    </w:t>
      </w:r>
      <w:r>
        <w:t xml:space="preserve">   Christianity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2021-10-11T22:26:30Z</dcterms:created>
  <dcterms:modified xsi:type="dcterms:W3CDTF">2021-10-11T22:26:30Z</dcterms:modified>
</cp:coreProperties>
</file>