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would you find most people who practice the teachings of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Judaism monotheistic or polytheistic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Believes in reincarnation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Four Noble Truths are associated with which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Holy book for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Founder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Holy book for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Believed that Jesus is the son of God</w:t>
            </w:r>
          </w:p>
        </w:tc>
      </w:tr>
    </w:tbl>
    <w:p>
      <w:pPr>
        <w:pStyle w:val="WordBankMedium"/>
      </w:pPr>
      <w:r>
        <w:t xml:space="preserve">   Christianity    </w:t>
      </w:r>
      <w:r>
        <w:t xml:space="preserve">   Hinduism    </w:t>
      </w:r>
      <w:r>
        <w:t xml:space="preserve">   Siddhartha Gautama    </w:t>
      </w:r>
      <w:r>
        <w:t xml:space="preserve">   Monotheistic    </w:t>
      </w:r>
      <w:r>
        <w:t xml:space="preserve">   Torah    </w:t>
      </w:r>
      <w:r>
        <w:t xml:space="preserve">   Qur'an    </w:t>
      </w:r>
      <w:r>
        <w:t xml:space="preserve">   Buddhism    </w:t>
      </w:r>
      <w:r>
        <w:t xml:space="preserve">   Jesus    </w:t>
      </w:r>
      <w:r>
        <w:t xml:space="preserve">   Muhammad    </w:t>
      </w:r>
      <w:r>
        <w:t xml:space="preserve">   India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</dc:title>
  <dcterms:created xsi:type="dcterms:W3CDTF">2021-10-11T22:26:37Z</dcterms:created>
  <dcterms:modified xsi:type="dcterms:W3CDTF">2021-10-11T22:26:37Z</dcterms:modified>
</cp:coreProperties>
</file>