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Religions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abraham    </w:t>
      </w:r>
      <w:r>
        <w:t xml:space="preserve">   altar    </w:t>
      </w:r>
      <w:r>
        <w:t xml:space="preserve">   atman    </w:t>
      </w:r>
      <w:r>
        <w:t xml:space="preserve">   bible    </w:t>
      </w:r>
      <w:r>
        <w:t xml:space="preserve">   bimah    </w:t>
      </w:r>
      <w:r>
        <w:t xml:space="preserve">   brahma    </w:t>
      </w:r>
      <w:r>
        <w:t xml:space="preserve">   buddha    </w:t>
      </w:r>
      <w:r>
        <w:t xml:space="preserve">   commandment    </w:t>
      </w:r>
      <w:r>
        <w:t xml:space="preserve">   covenant    </w:t>
      </w:r>
      <w:r>
        <w:t xml:space="preserve">   dharma    </w:t>
      </w:r>
      <w:r>
        <w:t xml:space="preserve">   disciple    </w:t>
      </w:r>
      <w:r>
        <w:t xml:space="preserve">   dukkha    </w:t>
      </w:r>
      <w:r>
        <w:t xml:space="preserve">   easter    </w:t>
      </w:r>
      <w:r>
        <w:t xml:space="preserve">   eucharist    </w:t>
      </w:r>
      <w:r>
        <w:t xml:space="preserve">   ganesh    </w:t>
      </w:r>
      <w:r>
        <w:t xml:space="preserve">   hajj    </w:t>
      </w:r>
      <w:r>
        <w:t xml:space="preserve">   hospitality    </w:t>
      </w:r>
      <w:r>
        <w:t xml:space="preserve">   imam    </w:t>
      </w:r>
      <w:r>
        <w:t xml:space="preserve">   jesus    </w:t>
      </w:r>
      <w:r>
        <w:t xml:space="preserve">   karma    </w:t>
      </w:r>
      <w:r>
        <w:t xml:space="preserve">   mandala    </w:t>
      </w:r>
      <w:r>
        <w:t xml:space="preserve">   mecca    </w:t>
      </w:r>
      <w:r>
        <w:t xml:space="preserve">   meditation    </w:t>
      </w:r>
      <w:r>
        <w:t xml:space="preserve">   messiah    </w:t>
      </w:r>
      <w:r>
        <w:t xml:space="preserve">   minaret    </w:t>
      </w:r>
      <w:r>
        <w:t xml:space="preserve">   moksha    </w:t>
      </w:r>
      <w:r>
        <w:t xml:space="preserve">   moses    </w:t>
      </w:r>
      <w:r>
        <w:t xml:space="preserve">   mosque    </w:t>
      </w:r>
      <w:r>
        <w:t xml:space="preserve">   muhammad    </w:t>
      </w:r>
      <w:r>
        <w:t xml:space="preserve">   nirvana    </w:t>
      </w:r>
      <w:r>
        <w:t xml:space="preserve">   parable    </w:t>
      </w:r>
      <w:r>
        <w:t xml:space="preserve">   profane    </w:t>
      </w:r>
      <w:r>
        <w:t xml:space="preserve">   quran    </w:t>
      </w:r>
      <w:r>
        <w:t xml:space="preserve">   ramadan    </w:t>
      </w:r>
      <w:r>
        <w:t xml:space="preserve">   resurrection    </w:t>
      </w:r>
      <w:r>
        <w:t xml:space="preserve">   sacred    </w:t>
      </w:r>
      <w:r>
        <w:t xml:space="preserve">   salat    </w:t>
      </w:r>
      <w:r>
        <w:t xml:space="preserve">   shahada    </w:t>
      </w:r>
      <w:r>
        <w:t xml:space="preserve">   shiva    </w:t>
      </w:r>
      <w:r>
        <w:t xml:space="preserve">   synagogue    </w:t>
      </w:r>
      <w:r>
        <w:t xml:space="preserve">   tanha    </w:t>
      </w:r>
      <w:r>
        <w:t xml:space="preserve">   toray    </w:t>
      </w:r>
      <w:r>
        <w:t xml:space="preserve">   trinity    </w:t>
      </w:r>
      <w:r>
        <w:t xml:space="preserve">   ummah    </w:t>
      </w:r>
      <w:r>
        <w:t xml:space="preserve">   yoga    </w:t>
      </w:r>
      <w:r>
        <w:t xml:space="preserve">   zen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Religions 2017</dc:title>
  <dcterms:created xsi:type="dcterms:W3CDTF">2021-10-11T22:25:45Z</dcterms:created>
  <dcterms:modified xsi:type="dcterms:W3CDTF">2021-10-11T22:25:45Z</dcterms:modified>
</cp:coreProperties>
</file>