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</w:t>
      </w:r>
    </w:p>
    <w:p>
      <w:pPr>
        <w:pStyle w:val="Questions"/>
      </w:pPr>
      <w:r>
        <w:t xml:space="preserve">1. RHTOA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HOESMMNOTI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OCVNNETA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JISWHE DISAROPA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MYLIEPHSOT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ALOSESPT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TUEOERCRNRIS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NAUQR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NHNSUA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ASTEC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RMAADH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RAKAM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ATADNME OF EEANHV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IFLLIA EYPTI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ODELOIYG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2021-10-11T22:25:30Z</dcterms:created>
  <dcterms:modified xsi:type="dcterms:W3CDTF">2021-10-11T22:25:30Z</dcterms:modified>
</cp:coreProperties>
</file>