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Hinduism, the word for material success, social prestige.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lowest class in the Hindu caste system - the servants and laborers?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ancient philosophical texts that are the basis of Hindu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warrior class in the Hindu caste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school of philosophy within jnana marga that holds that all reality is essentially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Hindu word for eternal essence of reality, the source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Hindu philosophy that seeks to free the eternal self from the bondage of personhood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Hindu word for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Hindu word for all reality is one 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Hindu word for the eternal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Hindu term for the path of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Hinduism, an incarnation of a deity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term for one who renounces physical pleasures and worldly attachments for the sake of spiritual advancement?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Hindu word for the path of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Hindu word for ethical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Hindu philosophy asserting that reality comprises two distinct categories: matter and eternal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Hindu word for the path of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Hinduism, the traditional practice of burning a widow on her husband's funeral pyre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Hinduism's most popular sacred text, a section of the epic poem Mahabharata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class of producers - farmers, merchants, artisans - in the Hindu caste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class in the Hindu caste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Hindu word for the wandering ascetic, one who has advanced to the fourth and highest level in the stages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Hinduism, a trancelike state in which self-consciousness is lost, the mind is absorbed into the ultimate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Hindu word for reincarnation, the wheel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Hindu word for pleasure, especially sensual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2021-10-11T22:26:58Z</dcterms:created>
  <dcterms:modified xsi:type="dcterms:W3CDTF">2021-10-11T22:26:58Z</dcterms:modified>
</cp:coreProperties>
</file>