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agreement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roots of Hinduism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from the 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required Kakaars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Noble Truth that says this is present in all things...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beings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the birth of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stories that describe Muhammad's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Confucius' collected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spread of the Jewish people outside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Guru of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Five Pillars practiced during Ramadan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Vedas were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"this" is important in bringing eventual release from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worship of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Confucius said this was crucial to the social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Buddhist guidelines to remove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basic set of ideas, beliefs,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divine force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"those who submit to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Buddhist state of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teachings of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2021-10-14T03:42:41Z</dcterms:created>
  <dcterms:modified xsi:type="dcterms:W3CDTF">2021-10-14T03:42:41Z</dcterms:modified>
</cp:coreProperties>
</file>