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Religions</w:t>
      </w:r>
    </w:p>
    <w:p>
      <w:pPr>
        <w:pStyle w:val="Questions"/>
      </w:pPr>
      <w:r>
        <w:t xml:space="preserve">1. ILVE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HMAAABR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ALISM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RIADOPSA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DBUAHD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SHUIDINM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RAANADM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YRNITTI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JAHJ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MAEHISS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SUSJE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TRICAIENOANRN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RMAAK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DVDAI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MAHUMADM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AOHTR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ADMRAH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ISMDHBUD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LLAHA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JDIUAMS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2021-10-11T22:25:48Z</dcterms:created>
  <dcterms:modified xsi:type="dcterms:W3CDTF">2021-10-11T22:25:48Z</dcterms:modified>
</cp:coreProperties>
</file>