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Religions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system that there is 1 God in many forms and that people can be reincarnated into joining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priests can access spirits comes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is the belief that the natural world is full of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multiples gods, 1 king god, and a pharaoh in the ______ form of polytheism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system where people can join god by living according to the four noble truths and eightfold path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belief system of __________Jesus is the son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oldest monotheistic religion in the world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believers of this faith follow the teachings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 of polytheism where there are multiple gods and 1 king god 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spiritual powers exist in the world for what belief system?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 </dc:title>
  <dcterms:created xsi:type="dcterms:W3CDTF">2021-10-11T22:25:50Z</dcterms:created>
  <dcterms:modified xsi:type="dcterms:W3CDTF">2021-10-11T22:25:50Z</dcterms:modified>
</cp:coreProperties>
</file>