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allah    </w:t>
      </w:r>
      <w:r>
        <w:t xml:space="preserve">   bible    </w:t>
      </w:r>
      <w:r>
        <w:t xml:space="preserve">   Buddhism    </w:t>
      </w:r>
      <w:r>
        <w:t xml:space="preserve">   caste    </w:t>
      </w:r>
      <w:r>
        <w:t xml:space="preserve">   Christianity    </w:t>
      </w:r>
      <w:r>
        <w:t xml:space="preserve">   church    </w:t>
      </w:r>
      <w:r>
        <w:t xml:space="preserve">   Confucisnism    </w:t>
      </w:r>
      <w:r>
        <w:t xml:space="preserve">   dao    </w:t>
      </w:r>
      <w:r>
        <w:t xml:space="preserve">   dharma    </w:t>
      </w:r>
      <w:r>
        <w:t xml:space="preserve">   eightfold path    </w:t>
      </w:r>
      <w:r>
        <w:t xml:space="preserve">   enlightenment    </w:t>
      </w:r>
      <w:r>
        <w:t xml:space="preserve">   five relationships    </w:t>
      </w:r>
      <w:r>
        <w:t xml:space="preserve">   Hinduism    </w:t>
      </w:r>
      <w:r>
        <w:t xml:space="preserve">   Islam    </w:t>
      </w:r>
      <w:r>
        <w:t xml:space="preserve">   jerusalem    </w:t>
      </w:r>
      <w:r>
        <w:t xml:space="preserve">   Judaism    </w:t>
      </w:r>
      <w:r>
        <w:t xml:space="preserve">   karma    </w:t>
      </w:r>
      <w:r>
        <w:t xml:space="preserve">   laozi    </w:t>
      </w:r>
      <w:r>
        <w:t xml:space="preserve">   moksha    </w:t>
      </w:r>
      <w:r>
        <w:t xml:space="preserve">   mosque    </w:t>
      </w:r>
      <w:r>
        <w:t xml:space="preserve">   religion    </w:t>
      </w:r>
      <w:r>
        <w:t xml:space="preserve">   Shintoism    </w:t>
      </w:r>
      <w:r>
        <w:t xml:space="preserve">   Taoism    </w:t>
      </w:r>
      <w:r>
        <w:t xml:space="preserve">   temple    </w:t>
      </w:r>
      <w:r>
        <w:t xml:space="preserve">   ten commandments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2021-10-11T22:25:57Z</dcterms:created>
  <dcterms:modified xsi:type="dcterms:W3CDTF">2021-10-11T22:25:57Z</dcterms:modified>
</cp:coreProperties>
</file>