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World Religions Book 2 Section 2 Test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Wicca and Witchcraft's summary of authority is a person is their own ______ authority on matters of faith and practice within their religion.</w:t>
            </w:r>
          </w:p>
          <w:p>
            <w:pPr>
              <w:keepLines/>
              <w:pStyle w:val="CluesTiny"/>
            </w:pPr>
            <w:r>
              <w:rPr>
                <w:b w:val="true"/>
                <w:bCs w:val="true"/>
              </w:rPr>
              <w:t xml:space="preserve">4. </w:t>
            </w:r>
            <w:r>
              <w:t xml:space="preserve">Any attempt to receive spiritual ______ from any source other than GTod and His Word is strictly forbidden for those who know Him.  Duet. 18:10-12, Isaiah 8:19-20</w:t>
            </w:r>
          </w:p>
          <w:p>
            <w:pPr>
              <w:keepLines/>
              <w:pStyle w:val="CluesTiny"/>
            </w:pPr>
            <w:r>
              <w:rPr>
                <w:b w:val="true"/>
                <w:bCs w:val="true"/>
              </w:rPr>
              <w:t xml:space="preserve">8. </w:t>
            </w:r>
            <w:r>
              <w:t xml:space="preserve">They believe people are born basically ______, but if hurt or damaged in life, they may become out of balance within themselves or with nature.</w:t>
            </w:r>
          </w:p>
          <w:p>
            <w:pPr>
              <w:keepLines/>
              <w:pStyle w:val="CluesTiny"/>
            </w:pPr>
            <w:r>
              <w:rPr>
                <w:b w:val="true"/>
                <w:bCs w:val="true"/>
              </w:rPr>
              <w:t xml:space="preserve">9. </w:t>
            </w:r>
            <w:r>
              <w:t xml:space="preserve">Animists believe that ______ beings are directly responsible for everything that happens, whether good or bad.</w:t>
            </w:r>
          </w:p>
          <w:p>
            <w:pPr>
              <w:keepLines/>
              <w:pStyle w:val="CluesTiny"/>
            </w:pPr>
            <w:r>
              <w:rPr>
                <w:b w:val="true"/>
                <w:bCs w:val="true"/>
              </w:rPr>
              <w:t xml:space="preserve">11. </w:t>
            </w:r>
            <w:r>
              <w:t xml:space="preserve">The Bible identified and ______ us against paganism</w:t>
            </w:r>
          </w:p>
          <w:p>
            <w:pPr>
              <w:keepLines/>
              <w:pStyle w:val="CluesTiny"/>
            </w:pPr>
            <w:r>
              <w:rPr>
                <w:b w:val="true"/>
                <w:bCs w:val="true"/>
              </w:rPr>
              <w:t xml:space="preserve">12. </w:t>
            </w:r>
            <w:r>
              <w:t xml:space="preserve">Animists are governed by ______.</w:t>
            </w:r>
          </w:p>
          <w:p>
            <w:pPr>
              <w:keepLines/>
              <w:pStyle w:val="CluesTiny"/>
            </w:pPr>
            <w:r>
              <w:rPr>
                <w:b w:val="true"/>
                <w:bCs w:val="true"/>
              </w:rPr>
              <w:t xml:space="preserve">15. </w:t>
            </w:r>
            <w:r>
              <w:t xml:space="preserve">You are using the poswer of Satan and his ______ when you practice witchcraft.</w:t>
            </w:r>
          </w:p>
          <w:p>
            <w:pPr>
              <w:keepLines/>
              <w:pStyle w:val="CluesTiny"/>
            </w:pPr>
            <w:r>
              <w:rPr>
                <w:b w:val="true"/>
                <w:bCs w:val="true"/>
              </w:rPr>
              <w:t xml:space="preserve">16. </w:t>
            </w:r>
            <w:r>
              <w:t xml:space="preserve">Unitarianism is known as "the cult of the ______"</w:t>
            </w:r>
          </w:p>
          <w:p>
            <w:pPr>
              <w:keepLines/>
              <w:pStyle w:val="CluesTiny"/>
            </w:pPr>
            <w:r>
              <w:rPr>
                <w:b w:val="true"/>
                <w:bCs w:val="true"/>
              </w:rPr>
              <w:t xml:space="preserve">18. </w:t>
            </w:r>
            <w:r>
              <w:t xml:space="preserve">Most adherents of moralistic religions insist that they have no religion while they embrace ______ religious ideas</w:t>
            </w:r>
          </w:p>
          <w:p>
            <w:pPr>
              <w:keepLines/>
              <w:pStyle w:val="CluesTiny"/>
            </w:pPr>
            <w:r>
              <w:rPr>
                <w:b w:val="true"/>
                <w:bCs w:val="true"/>
              </w:rPr>
              <w:t xml:space="preserve">19. </w:t>
            </w:r>
            <w:r>
              <w:t xml:space="preserve">Two thngs all animists have in common is fear of unseen spirits in their region and their attempt to ______ with those beings.</w:t>
            </w:r>
          </w:p>
          <w:p>
            <w:pPr>
              <w:keepLines/>
              <w:pStyle w:val="CluesTiny"/>
            </w:pPr>
            <w:r>
              <w:rPr>
                <w:b w:val="true"/>
                <w:bCs w:val="true"/>
              </w:rPr>
              <w:t xml:space="preserve">21. </w:t>
            </w:r>
            <w:r>
              <w:t xml:space="preserve">The definition of Animism is the concept that the ______ world is inhabited, or animated, by spirits.  This includes trees, rocks, lakes, ets.</w:t>
            </w:r>
          </w:p>
          <w:p>
            <w:pPr>
              <w:keepLines/>
              <w:pStyle w:val="CluesTiny"/>
            </w:pPr>
            <w:r>
              <w:rPr>
                <w:b w:val="true"/>
                <w:bCs w:val="true"/>
              </w:rPr>
              <w:t xml:space="preserve">23. </w:t>
            </w:r>
            <w:r>
              <w:t xml:space="preserve">The fatal flaw within these groups is assuming that man can use his God-given reason to examine the world and determine what is ______.</w:t>
            </w:r>
          </w:p>
          <w:p>
            <w:pPr>
              <w:keepLines/>
              <w:pStyle w:val="CluesTiny"/>
            </w:pPr>
            <w:r>
              <w:rPr>
                <w:b w:val="true"/>
                <w:bCs w:val="true"/>
              </w:rPr>
              <w:t xml:space="preserve">24. </w:t>
            </w:r>
            <w:r>
              <w:t xml:space="preserve">Many people consider themselves ______ and believe this is good enough to be right with God, even in the Christian church</w:t>
            </w:r>
          </w:p>
          <w:p>
            <w:pPr>
              <w:keepLines/>
              <w:pStyle w:val="CluesTiny"/>
            </w:pPr>
            <w:r>
              <w:rPr>
                <w:b w:val="true"/>
                <w:bCs w:val="true"/>
              </w:rPr>
              <w:t xml:space="preserve">25. </w:t>
            </w:r>
            <w:r>
              <w:t xml:space="preserve">One recurring line of thnking in all these religions is "There is no sin, no need of ______ and no judgement in the afterlife."</w:t>
            </w:r>
          </w:p>
          <w:p>
            <w:pPr>
              <w:keepLines/>
              <w:pStyle w:val="CluesTiny"/>
            </w:pPr>
            <w:r>
              <w:rPr>
                <w:b w:val="true"/>
                <w:bCs w:val="true"/>
              </w:rPr>
              <w:t xml:space="preserve">26. </w:t>
            </w:r>
            <w:r>
              <w:t xml:space="preserve">Their golden rule is "Do no ______"</w:t>
            </w:r>
          </w:p>
          <w:p>
            <w:pPr>
              <w:keepLines/>
              <w:pStyle w:val="CluesTiny"/>
            </w:pPr>
            <w:r>
              <w:rPr>
                <w:b w:val="true"/>
                <w:bCs w:val="true"/>
              </w:rPr>
              <w:t xml:space="preserve">29. </w:t>
            </w:r>
            <w:r>
              <w:t xml:space="preserve">Moralistic religions are </w:t>
            </w:r>
          </w:p>
          <w:p>
            <w:pPr>
              <w:keepLines/>
              <w:pStyle w:val="CluesTiny"/>
            </w:pPr>
            <w:r>
              <w:rPr>
                <w:b w:val="true"/>
                <w:bCs w:val="true"/>
              </w:rPr>
              <w:t xml:space="preserve">30. </w:t>
            </w:r>
            <w:r>
              <w:t xml:space="preserve">Christians must be good stewards of God's ______, but the earth was made for man not man for the earth.</w:t>
            </w:r>
          </w:p>
        </w:tc>
        <w:tc>
          <w:p>
            <w:pPr>
              <w:pStyle w:val="CluesTiny"/>
            </w:pPr>
            <w:r>
              <w:rPr>
                <w:b w:val="true"/>
                <w:bCs w:val="true"/>
              </w:rPr>
              <w:t xml:space="preserve">Down</w:t>
            </w:r>
          </w:p>
          <w:p>
            <w:pPr>
              <w:keepLines/>
              <w:pStyle w:val="CluesTiny"/>
            </w:pPr>
            <w:r>
              <w:rPr>
                <w:b w:val="true"/>
                <w:bCs w:val="true"/>
              </w:rPr>
              <w:t xml:space="preserve">1. </w:t>
            </w:r>
            <w:r>
              <w:t xml:space="preserve">Moralistic religions are humanistic by nature because they have ______man's authority to be greater than God and His Word</w:t>
            </w:r>
          </w:p>
          <w:p>
            <w:pPr>
              <w:keepLines/>
              <w:pStyle w:val="CluesTiny"/>
            </w:pPr>
            <w:r>
              <w:rPr>
                <w:b w:val="true"/>
                <w:bCs w:val="true"/>
              </w:rPr>
              <w:t xml:space="preserve">3. </w:t>
            </w:r>
            <w:r>
              <w:t xml:space="preserve">There is no concept of God within the association.  UU is simply a moralistic religion that allows each ______ to determine what is moral.</w:t>
            </w:r>
          </w:p>
          <w:p>
            <w:pPr>
              <w:keepLines/>
              <w:pStyle w:val="CluesTiny"/>
            </w:pPr>
            <w:r>
              <w:rPr>
                <w:b w:val="true"/>
                <w:bCs w:val="true"/>
              </w:rPr>
              <w:t xml:space="preserve">5. </w:t>
            </w:r>
            <w:r>
              <w:t xml:space="preserve">Paganism is primarily rooted in ______ experience and power utilizing various forces of energy and nature.</w:t>
            </w:r>
          </w:p>
          <w:p>
            <w:pPr>
              <w:keepLines/>
              <w:pStyle w:val="CluesTiny"/>
            </w:pPr>
            <w:r>
              <w:rPr>
                <w:b w:val="true"/>
                <w:bCs w:val="true"/>
              </w:rPr>
              <w:t xml:space="preserve">6. </w:t>
            </w:r>
            <w:r>
              <w:t xml:space="preserve">In 1921, core AUA principles moved from faith in God to faith in the ______ of Man</w:t>
            </w:r>
          </w:p>
          <w:p>
            <w:pPr>
              <w:keepLines/>
              <w:pStyle w:val="CluesTiny"/>
            </w:pPr>
            <w:r>
              <w:rPr>
                <w:b w:val="true"/>
                <w:bCs w:val="true"/>
              </w:rPr>
              <w:t xml:space="preserve">7. </w:t>
            </w:r>
            <w:r>
              <w:t xml:space="preserve">Unitarian and Unitarian Universalism can be seen as a ______ religion, drawing ideas from many different sources.</w:t>
            </w:r>
          </w:p>
          <w:p>
            <w:pPr>
              <w:keepLines/>
              <w:pStyle w:val="CluesTiny"/>
            </w:pPr>
            <w:r>
              <w:rPr>
                <w:b w:val="true"/>
                <w:bCs w:val="true"/>
              </w:rPr>
              <w:t xml:space="preserve">10. </w:t>
            </w:r>
            <w:r>
              <w:t xml:space="preserve">As followers of Christ, we must ______ fall for the lies of demonic spirits who would replace hope and love with fear and promises of spiritual manipulation.</w:t>
            </w:r>
          </w:p>
          <w:p>
            <w:pPr>
              <w:keepLines/>
              <w:pStyle w:val="CluesTiny"/>
            </w:pPr>
            <w:r>
              <w:rPr>
                <w:b w:val="true"/>
                <w:bCs w:val="true"/>
              </w:rPr>
              <w:t xml:space="preserve">13. </w:t>
            </w:r>
            <w:r>
              <w:t xml:space="preserve">Moralists' hope is not in ______ but in obeying a moral code to be good enough for heaven</w:t>
            </w:r>
          </w:p>
          <w:p>
            <w:pPr>
              <w:keepLines/>
              <w:pStyle w:val="CluesTiny"/>
            </w:pPr>
            <w:r>
              <w:rPr>
                <w:b w:val="true"/>
                <w:bCs w:val="true"/>
              </w:rPr>
              <w:t xml:space="preserve">14. </w:t>
            </w:r>
            <w:r>
              <w:t xml:space="preserve">Wicca and Witchcraft are a subset of ______, the alleged revival of ancient practices of worshiping and invoking gtods, belief in nature spirits, riturals to honor the cycles of nature and occult practices such as divination and spell casting.</w:t>
            </w:r>
          </w:p>
          <w:p>
            <w:pPr>
              <w:keepLines/>
              <w:pStyle w:val="CluesTiny"/>
            </w:pPr>
            <w:r>
              <w:rPr>
                <w:b w:val="true"/>
                <w:bCs w:val="true"/>
              </w:rPr>
              <w:t xml:space="preserve">17. </w:t>
            </w:r>
            <w:r>
              <w:t xml:space="preserve">The world of false religion has many different shades of </w:t>
            </w:r>
          </w:p>
          <w:p>
            <w:pPr>
              <w:keepLines/>
              <w:pStyle w:val="CluesTiny"/>
            </w:pPr>
            <w:r>
              <w:rPr>
                <w:b w:val="true"/>
                <w:bCs w:val="true"/>
              </w:rPr>
              <w:t xml:space="preserve">20. </w:t>
            </w:r>
            <w:r>
              <w:t xml:space="preserve">It tends to draw people on the outskirts, those who don't fit ______.</w:t>
            </w:r>
          </w:p>
          <w:p>
            <w:pPr>
              <w:keepLines/>
              <w:pStyle w:val="CluesTiny"/>
            </w:pPr>
            <w:r>
              <w:rPr>
                <w:b w:val="true"/>
                <w:bCs w:val="true"/>
              </w:rPr>
              <w:t xml:space="preserve">22. </w:t>
            </w:r>
            <w:r>
              <w:t xml:space="preserve">A Unitarian view of God insistts that God is one person and one God.  They teach ______ views.</w:t>
            </w:r>
          </w:p>
          <w:p>
            <w:pPr>
              <w:keepLines/>
              <w:pStyle w:val="CluesTiny"/>
            </w:pPr>
            <w:r>
              <w:rPr>
                <w:b w:val="true"/>
                <w:bCs w:val="true"/>
              </w:rPr>
              <w:t xml:space="preserve">27. </w:t>
            </w:r>
            <w:r>
              <w:t xml:space="preserve">Satan is ______ as real and assessed to be an invention of the Christian Church authorities in order to keep people subjugated.</w:t>
            </w:r>
          </w:p>
          <w:p>
            <w:pPr>
              <w:keepLines/>
              <w:pStyle w:val="CluesTiny"/>
            </w:pPr>
            <w:r>
              <w:rPr>
                <w:b w:val="true"/>
                <w:bCs w:val="true"/>
              </w:rPr>
              <w:t xml:space="preserve">28. </w:t>
            </w:r>
            <w:r>
              <w:t xml:space="preserve">Many people believe in morality and yet do not hold to the Bible as ______</w:t>
            </w:r>
          </w:p>
        </w:tc>
      </w:tr>
    </w:tbl>
    <w:p>
      <w:pPr>
        <w:pStyle w:val="WordBankLarge"/>
      </w:pPr>
      <w:r>
        <w:t xml:space="preserve">   authority    </w:t>
      </w:r>
      <w:r>
        <w:t xml:space="preserve">   elevated    </w:t>
      </w:r>
      <w:r>
        <w:t xml:space="preserve">   multiple    </w:t>
      </w:r>
      <w:r>
        <w:t xml:space="preserve">   moral    </w:t>
      </w:r>
      <w:r>
        <w:t xml:space="preserve">   Christ    </w:t>
      </w:r>
      <w:r>
        <w:t xml:space="preserve">   inconsistent    </w:t>
      </w:r>
      <w:r>
        <w:t xml:space="preserve">   deception    </w:t>
      </w:r>
      <w:r>
        <w:t xml:space="preserve">   warned    </w:t>
      </w:r>
      <w:r>
        <w:t xml:space="preserve">   creation    </w:t>
      </w:r>
      <w:r>
        <w:t xml:space="preserve">   personal    </w:t>
      </w:r>
      <w:r>
        <w:t xml:space="preserve">   harm    </w:t>
      </w:r>
      <w:r>
        <w:t xml:space="preserve">   neopaganism    </w:t>
      </w:r>
      <w:r>
        <w:t xml:space="preserve">   absolute    </w:t>
      </w:r>
      <w:r>
        <w:t xml:space="preserve">   rejected    </w:t>
      </w:r>
      <w:r>
        <w:t xml:space="preserve">   good    </w:t>
      </w:r>
      <w:r>
        <w:t xml:space="preserve">   in    </w:t>
      </w:r>
      <w:r>
        <w:t xml:space="preserve">   demons    </w:t>
      </w:r>
      <w:r>
        <w:t xml:space="preserve">   spirits    </w:t>
      </w:r>
      <w:r>
        <w:t xml:space="preserve">   fear    </w:t>
      </w:r>
      <w:r>
        <w:t xml:space="preserve">   physical    </w:t>
      </w:r>
      <w:r>
        <w:t xml:space="preserve">   coexist    </w:t>
      </w:r>
      <w:r>
        <w:t xml:space="preserve">   never    </w:t>
      </w:r>
      <w:r>
        <w:t xml:space="preserve">   guidance    </w:t>
      </w:r>
      <w:r>
        <w:t xml:space="preserve">   intellect    </w:t>
      </w:r>
      <w:r>
        <w:t xml:space="preserve">   moralistic    </w:t>
      </w:r>
      <w:r>
        <w:t xml:space="preserve">   antitrinitarian    </w:t>
      </w:r>
      <w:r>
        <w:t xml:space="preserve">   true    </w:t>
      </w:r>
      <w:r>
        <w:t xml:space="preserve">   Commonwealth    </w:t>
      </w:r>
      <w:r>
        <w:t xml:space="preserve">   individual    </w:t>
      </w:r>
      <w:r>
        <w:t xml:space="preserve">   salvation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Religions Book 2 Section 2 Test</dc:title>
  <dcterms:created xsi:type="dcterms:W3CDTF">2021-10-11T22:26:08Z</dcterms:created>
  <dcterms:modified xsi:type="dcterms:W3CDTF">2021-10-11T22:26:08Z</dcterms:modified>
</cp:coreProperties>
</file>