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Religions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has attained enlightenment but postpones nirvana in order to help others achieve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of great peace or happiness (enlightenment)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Buddhist concept translated as "suffering",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Cycle of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 that there is no permanent, underlying substance that can be called a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Aspect of guidance where a conscious, voluntary action is driven by an incomplete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selfish desire, which causes dukkha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Enlightened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Impermanence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Sum of a person's actions in this and previous states of existence,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who has achieved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Insight into the truth taught by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Rains retreat to avoid unnecessary harm to crops 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Important Buddhist holiday, celebrating the Buddha’s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Spiritual cultivation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Teachings of the Buddha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Supernatural power wielded by gods and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Buddhist community of monks and nuns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 Crossword</dc:title>
  <dcterms:created xsi:type="dcterms:W3CDTF">2021-10-11T22:27:07Z</dcterms:created>
  <dcterms:modified xsi:type="dcterms:W3CDTF">2021-10-11T22:27:07Z</dcterms:modified>
</cp:coreProperties>
</file>