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Judaism is found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Jews out of Egypt in the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Worship of nature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Knowledge that all thoughts and actions result in future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holy city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not worship any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Founder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Spread Buddhism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Judaism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 Noble Truths and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Islamic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Belief there is no supernatural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Islam originated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Rebirth based upon karma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Islamic holy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 commandments are the moral and religious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HInduism originated and is found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 and teachings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forms of one god; only polytheistic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Q'uran/ Koran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book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Judaism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word for pilgrimage;____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Holy Book for 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Crossword</dc:title>
  <dcterms:created xsi:type="dcterms:W3CDTF">2021-10-11T22:25:47Z</dcterms:created>
  <dcterms:modified xsi:type="dcterms:W3CDTF">2021-10-11T22:25:47Z</dcterms:modified>
</cp:coreProperties>
</file>