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Religions: Cultural Impact on Societies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ABRAHAMIC RELIGIOUS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MARTYRS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CRUCIFIXION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Religions: Cultural Impact on Societies</dc:title>
  <dcterms:created xsi:type="dcterms:W3CDTF">2021-10-11T22:25:50Z</dcterms:created>
  <dcterms:modified xsi:type="dcterms:W3CDTF">2021-10-11T22:25:50Z</dcterms:modified>
</cp:coreProperties>
</file>