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Religions: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Yiddish version of the skullcap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of age for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Community prayers where 10 men need to be present before the prayers can be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 horn sounded 100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 day winter festival known as the "festival of lights"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Nine branched candlestick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tassels on a prayer shawl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Moses received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Hagar and 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Mishnah and the Gemara put together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Additional Rosh Hashanah custom where you throw bread into a river casting your sins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Unleavened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Festival held every Friday to Saturday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Leather boxes worn on the left arm and forehead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Religions: Judaism</dc:title>
  <dcterms:created xsi:type="dcterms:W3CDTF">2021-10-11T22:26:57Z</dcterms:created>
  <dcterms:modified xsi:type="dcterms:W3CDTF">2021-10-11T22:26:57Z</dcterms:modified>
</cp:coreProperties>
</file>