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Religions: 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Weekly holy day, representive of the day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coming of age tradition, where boys are now responsible for their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skull cap worn for religious reasons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Notable religious leader, seen as a "teacher"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symbol in the shape of a candelabra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doctrine or belief there is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 of rules that Moses brought down from Mt. Sinai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patriarch, the father of Western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Five Books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Fit or allowed to be eaten or used, according to the dietary or ceremonial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prayer shawl worn white reciting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Jewish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Jewish promise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Notable religious leader, performs religious 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 the Hebrew people out of Egypt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Religions: Judaism</dc:title>
  <dcterms:created xsi:type="dcterms:W3CDTF">2021-10-11T22:25:40Z</dcterms:created>
  <dcterms:modified xsi:type="dcterms:W3CDTF">2021-10-11T22:25:40Z</dcterms:modified>
</cp:coreProperties>
</file>