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Religions - Quiz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Christians believe Jesus is the 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founder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goal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soul is reborn into a new body after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founder of Buddhism, also known as Siddhartha Gautama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holy text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for God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____theism or the 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of worship for Muslims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Christians believe Jesus is the _______ or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holy text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Commandments or the tablets that were give to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holy text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where Muhammad was born; Muslims must go here once in their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goal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goal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Buddhists believe this is the cause of all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founder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____theism or the belief in more than one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 - Quiz Review</dc:title>
  <dcterms:created xsi:type="dcterms:W3CDTF">2021-10-11T22:26:33Z</dcterms:created>
  <dcterms:modified xsi:type="dcterms:W3CDTF">2021-10-11T22:26:33Z</dcterms:modified>
</cp:coreProperties>
</file>