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Scramble </w:t>
      </w:r>
    </w:p>
    <w:p>
      <w:pPr>
        <w:pStyle w:val="Questions"/>
      </w:pPr>
      <w:r>
        <w:t xml:space="preserve">1. RHKMAA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DARHAM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NAADMRA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SIHTYRCIANIT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REEAIPSHS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TAMNA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RONAK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UBIDDSMH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ILASM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AJJH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OGYA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MTEADITONI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USJSE CISTHR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SDIUAMJ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AMRIGARE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RYREPA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KNOM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MUAAMMHD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ARAMABH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Scramble </dc:title>
  <dcterms:created xsi:type="dcterms:W3CDTF">2021-10-11T22:25:54Z</dcterms:created>
  <dcterms:modified xsi:type="dcterms:W3CDTF">2021-10-11T22:25:54Z</dcterms:modified>
</cp:coreProperties>
</file>