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Word Wander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enchantments    </w:t>
      </w:r>
      <w:r>
        <w:t xml:space="preserve">   guru    </w:t>
      </w:r>
      <w:r>
        <w:t xml:space="preserve">   horoscopes    </w:t>
      </w:r>
      <w:r>
        <w:t xml:space="preserve">   practices    </w:t>
      </w:r>
      <w:r>
        <w:t xml:space="preserve">   writings    </w:t>
      </w:r>
      <w:r>
        <w:t xml:space="preserve">   beliefs    </w:t>
      </w:r>
      <w:r>
        <w:t xml:space="preserve">   orgins    </w:t>
      </w:r>
      <w:r>
        <w:t xml:space="preserve">   obedience    </w:t>
      </w:r>
      <w:r>
        <w:t xml:space="preserve">   impersonal    </w:t>
      </w:r>
      <w:r>
        <w:t xml:space="preserve">   Salvation    </w:t>
      </w:r>
      <w:r>
        <w:t xml:space="preserve">   Jesus    </w:t>
      </w:r>
      <w:r>
        <w:t xml:space="preserve">   Divination    </w:t>
      </w:r>
      <w:r>
        <w:t xml:space="preserve">   Manifestation    </w:t>
      </w:r>
      <w:r>
        <w:t xml:space="preserve">   Rabbi    </w:t>
      </w:r>
      <w:r>
        <w:t xml:space="preserve">   Unenlightened    </w:t>
      </w:r>
      <w:r>
        <w:t xml:space="preserve">   Holy Spirt    </w:t>
      </w:r>
      <w:r>
        <w:t xml:space="preserve">   Reincarnation    </w:t>
      </w:r>
      <w:r>
        <w:t xml:space="preserve">   Shadows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Word Wander</dc:title>
  <dcterms:created xsi:type="dcterms:W3CDTF">2021-10-11T22:25:42Z</dcterms:created>
  <dcterms:modified xsi:type="dcterms:W3CDTF">2021-10-11T22:25:42Z</dcterms:modified>
</cp:coreProperties>
</file>