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and the Crusades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Saladin    </w:t>
      </w:r>
      <w:r>
        <w:t xml:space="preserve">   Richard the lion hearted    </w:t>
      </w:r>
      <w:r>
        <w:t xml:space="preserve">   Reconquista    </w:t>
      </w:r>
      <w:r>
        <w:t xml:space="preserve">   Pope urban II    </w:t>
      </w:r>
      <w:r>
        <w:t xml:space="preserve">   Middle Ages    </w:t>
      </w:r>
      <w:r>
        <w:t xml:space="preserve">   Manor system    </w:t>
      </w:r>
      <w:r>
        <w:t xml:space="preserve">   Magna Carter    </w:t>
      </w:r>
      <w:r>
        <w:t xml:space="preserve">   Inquisition    </w:t>
      </w:r>
      <w:r>
        <w:t xml:space="preserve">   Hundred years war    </w:t>
      </w:r>
      <w:r>
        <w:t xml:space="preserve">   Holy Roman Empire    </w:t>
      </w:r>
      <w:r>
        <w:t xml:space="preserve">   Guild    </w:t>
      </w:r>
      <w:r>
        <w:t xml:space="preserve">   Great schism    </w:t>
      </w:r>
      <w:r>
        <w:t xml:space="preserve">   Crusades    </w:t>
      </w:r>
      <w:r>
        <w:t xml:space="preserve">   Commercial revolution    </w:t>
      </w:r>
      <w:r>
        <w:t xml:space="preserve">   Clergy    </w:t>
      </w:r>
      <w:r>
        <w:t xml:space="preserve">   Chivalry    </w:t>
      </w:r>
      <w:r>
        <w:t xml:space="preserve">   Charlemagne    </w:t>
      </w:r>
      <w:r>
        <w:t xml:space="preserve">   Bubonic plague    </w:t>
      </w:r>
      <w:r>
        <w:t xml:space="preserve">   Islam    </w:t>
      </w:r>
      <w:r>
        <w:t xml:space="preserve">   Christianity    </w:t>
      </w:r>
      <w:r>
        <w:t xml:space="preserve">   Judaism    </w:t>
      </w:r>
      <w:r>
        <w:t xml:space="preserve">   Buddhism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and the Crusades</dc:title>
  <dcterms:created xsi:type="dcterms:W3CDTF">2021-10-11T22:26:14Z</dcterms:created>
  <dcterms:modified xsi:type="dcterms:W3CDTF">2021-10-11T22:26:14Z</dcterms:modified>
</cp:coreProperties>
</file>