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founder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practiced religion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scarf that Muslim women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Islamic religious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founder of Christianity who died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country where Judaism and Christianity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Christian religious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Hebrew word for "God"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Jewish religious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oldest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prophet who founded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Jewish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Islamic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cap that Jewish men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Christian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founder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Arabic word for "God"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2021-10-11T22:26:06Z</dcterms:created>
  <dcterms:modified xsi:type="dcterms:W3CDTF">2021-10-11T22:26:06Z</dcterms:modified>
</cp:coreProperties>
</file>