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considered scripture by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binding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based on the principles of Siddhartha Guatama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Hindu epic poem that may be the world's longest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 that came to Muhammad in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Muslims with guidelines for living a proper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Originally held an important shrine, but was rededicated as an Islamic holy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rebirth of the soul in a new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Muslim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Formal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Holy text of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of blissful peace without desire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Hindu holy scriptures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Holy text of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Supreme cosmic consciousness that is the source of all things to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Religious thinkers and teachers who left their homes to live in the forest, to think and to talk about religious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issues of right and wrong and how to treat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rules Jews and Christians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Abrahamic faith that precedes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Migration of Muhammad and his followers from Mecca to Medina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 based on priests and rituals, particularly sacrifices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effect of a person's actions in this and in previous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four books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Pilgrimage to the holy city of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stories with a moral or lesson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Buddha reached this after meditating under the Bodhi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Holy text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liberation from reincarnation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</dc:title>
  <dcterms:created xsi:type="dcterms:W3CDTF">2021-10-11T22:26:09Z</dcterms:created>
  <dcterms:modified xsi:type="dcterms:W3CDTF">2021-10-11T22:26:09Z</dcterms:modified>
</cp:coreProperties>
</file>