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Quran     </w:t>
      </w:r>
      <w:r>
        <w:t xml:space="preserve">   Torah    </w:t>
      </w:r>
      <w:r>
        <w:t xml:space="preserve">   Relationship    </w:t>
      </w:r>
      <w:r>
        <w:t xml:space="preserve">   Buddha    </w:t>
      </w:r>
      <w:r>
        <w:t xml:space="preserve">   Hindu    </w:t>
      </w:r>
      <w:r>
        <w:t xml:space="preserve">   Catholic    </w:t>
      </w:r>
      <w:r>
        <w:t xml:space="preserve">   Judaism    </w:t>
      </w:r>
      <w:r>
        <w:t xml:space="preserve">   Islam    </w:t>
      </w:r>
      <w:r>
        <w:t xml:space="preserve">   Guidelines    </w:t>
      </w:r>
      <w:r>
        <w:t xml:space="preserve">   Sacred    </w:t>
      </w:r>
      <w:r>
        <w:t xml:space="preserve">   Beliefs    </w:t>
      </w:r>
      <w:r>
        <w:t xml:space="preserve">   Difference    </w:t>
      </w:r>
      <w:r>
        <w:t xml:space="preserve">   Dialogue    </w:t>
      </w:r>
      <w:r>
        <w:t xml:space="preserve">   Acceptance    </w:t>
      </w:r>
      <w:r>
        <w:t xml:space="preserve">   Schism     </w:t>
      </w:r>
      <w:r>
        <w:t xml:space="preserve">   Interfaith    </w:t>
      </w:r>
      <w:r>
        <w:t xml:space="preserve">   Ecumenism     </w:t>
      </w:r>
      <w:r>
        <w:t xml:space="preserve">   Protestant    </w:t>
      </w:r>
      <w:r>
        <w:t xml:space="preserve">   Orthodox     </w:t>
      </w:r>
      <w:r>
        <w:t xml:space="preserve">   Christianity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2021-10-11T22:25:14Z</dcterms:created>
  <dcterms:modified xsi:type="dcterms:W3CDTF">2021-10-11T22:25:14Z</dcterms:modified>
</cp:coreProperties>
</file>