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Muslim 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holy land for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branch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Sikh Guru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Whom is the leader of the Catholic Church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Sikh place of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rules all Muslims must follow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land for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Muslim place of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founder of Islam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Vatican?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 </dc:title>
  <dcterms:created xsi:type="dcterms:W3CDTF">2021-10-11T22:26:24Z</dcterms:created>
  <dcterms:modified xsi:type="dcterms:W3CDTF">2021-10-11T22:26:24Z</dcterms:modified>
</cp:coreProperties>
</file>