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Religions in 1500 A.D.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Concentrated in Europe and the Middle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pillars?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Noble Truths?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Spread Buddhism to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people want to get to through Buddhism.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not worship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this is no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Concentrated in India and part of Southeast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Worship of nature spirits.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thoughts and actions have consequences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Southern sacred city for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Symbol of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Rebirth based on Karma.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Concentrated in East and Southeast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Holy book of Islamic belief.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book for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 to Hindus.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Buddhism.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in many forms of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for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 book of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Eightfold path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Divides Hindus into four main categories.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in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Building for Islamic worshiping.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Northern sacred city for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Concentrated in Europe and the Middle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Building for Judaism worshiping.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month of fasting.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Concentrated in parts of Asia, Africa, and Southern Europe.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in 1500 A.D.</dc:title>
  <dcterms:created xsi:type="dcterms:W3CDTF">2021-10-11T22:26:50Z</dcterms:created>
  <dcterms:modified xsi:type="dcterms:W3CDTF">2021-10-11T22:26:50Z</dcterms:modified>
</cp:coreProperties>
</file>