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Safety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Jugs catering    </w:t>
      </w:r>
      <w:r>
        <w:t xml:space="preserve">   SLAM    </w:t>
      </w:r>
      <w:r>
        <w:t xml:space="preserve">   Emergency Action Plan    </w:t>
      </w:r>
      <w:r>
        <w:t xml:space="preserve">   Fire Alarm    </w:t>
      </w:r>
      <w:r>
        <w:t xml:space="preserve">   Shelter In Place    </w:t>
      </w:r>
      <w:r>
        <w:t xml:space="preserve">   Stop Signs    </w:t>
      </w:r>
      <w:r>
        <w:t xml:space="preserve">   Blood Borne Pathogen    </w:t>
      </w:r>
      <w:r>
        <w:t xml:space="preserve">   SDS    </w:t>
      </w:r>
      <w:r>
        <w:t xml:space="preserve">   Sanitation Station    </w:t>
      </w:r>
      <w:r>
        <w:t xml:space="preserve">   Slips trips falls    </w:t>
      </w:r>
      <w:r>
        <w:t xml:space="preserve">   High Visibility Vest    </w:t>
      </w:r>
      <w:r>
        <w:t xml:space="preserve">   Safety Toed Shoes    </w:t>
      </w:r>
      <w:r>
        <w:t xml:space="preserve">   Biofreeze    </w:t>
      </w:r>
      <w:r>
        <w:t xml:space="preserve">   AED    </w:t>
      </w:r>
      <w:r>
        <w:t xml:space="preserve">   First Aid Kit    </w:t>
      </w:r>
      <w:r>
        <w:t xml:space="preserve">   DHL    </w:t>
      </w:r>
      <w:r>
        <w:t xml:space="preserve">   Safety    </w:t>
      </w:r>
      <w:r>
        <w:t xml:space="preserve">   Eyewash Station    </w:t>
      </w:r>
      <w:r>
        <w:t xml:space="preserve">   Racking    </w:t>
      </w:r>
      <w:r>
        <w:t xml:space="preserve">   Forklift    </w:t>
      </w:r>
      <w:r>
        <w:t xml:space="preserve">   World Safety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Safety Day</dc:title>
  <dcterms:created xsi:type="dcterms:W3CDTF">2021-10-11T22:26:41Z</dcterms:created>
  <dcterms:modified xsi:type="dcterms:W3CDTF">2021-10-11T22:26:41Z</dcterms:modified>
</cp:coreProperties>
</file>