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Safety Day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aware    </w:t>
      </w:r>
      <w:r>
        <w:t xml:space="preserve">   safe    </w:t>
      </w:r>
      <w:r>
        <w:t xml:space="preserve">   risks    </w:t>
      </w:r>
      <w:r>
        <w:t xml:space="preserve">   danger    </w:t>
      </w:r>
      <w:r>
        <w:t xml:space="preserve">   environment    </w:t>
      </w:r>
      <w:r>
        <w:t xml:space="preserve">   tidy    </w:t>
      </w:r>
      <w:r>
        <w:t xml:space="preserve">   clean    </w:t>
      </w:r>
      <w:r>
        <w:t xml:space="preserve">   reporting    </w:t>
      </w:r>
      <w:r>
        <w:t xml:space="preserve">   defects    </w:t>
      </w:r>
      <w:r>
        <w:t xml:space="preserve">   safety    </w:t>
      </w:r>
      <w:r>
        <w:t xml:space="preserve">   hazard    </w:t>
      </w:r>
      <w:r>
        <w:t xml:space="preserve">   slam    </w:t>
      </w:r>
      <w:r>
        <w:t xml:space="preserve">   falls    </w:t>
      </w:r>
      <w:r>
        <w:t xml:space="preserve">   trips    </w:t>
      </w:r>
      <w:r>
        <w:t xml:space="preserve">   slips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Safety Day </dc:title>
  <dcterms:created xsi:type="dcterms:W3CDTF">2021-10-11T22:26:11Z</dcterms:created>
  <dcterms:modified xsi:type="dcterms:W3CDTF">2021-10-11T22:26:11Z</dcterms:modified>
</cp:coreProperties>
</file>