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Safety day Warehouse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SAFETYFIRST    </w:t>
      </w:r>
      <w:r>
        <w:t xml:space="preserve">   SLAM    </w:t>
      </w:r>
      <w:r>
        <w:t xml:space="preserve">   PUSHBACKRACKING    </w:t>
      </w:r>
      <w:r>
        <w:t xml:space="preserve">   SOUNDTHEHORN    </w:t>
      </w:r>
      <w:r>
        <w:t xml:space="preserve">   YARDAREA    </w:t>
      </w:r>
      <w:r>
        <w:t xml:space="preserve">   TRAINERS    </w:t>
      </w:r>
      <w:r>
        <w:t xml:space="preserve">   AMBIENT    </w:t>
      </w:r>
      <w:r>
        <w:t xml:space="preserve">   CAGES    </w:t>
      </w:r>
      <w:r>
        <w:t xml:space="preserve">   PICKING    </w:t>
      </w:r>
      <w:r>
        <w:t xml:space="preserve">   LOADING    </w:t>
      </w:r>
      <w:r>
        <w:t xml:space="preserve">   CHILLER    </w:t>
      </w:r>
      <w:r>
        <w:t xml:space="preserve">   FREEZER    </w:t>
      </w:r>
      <w:r>
        <w:t xml:space="preserve">   RECYCLING    </w:t>
      </w:r>
      <w:r>
        <w:t xml:space="preserve">   TEST    </w:t>
      </w:r>
      <w:r>
        <w:t xml:space="preserve">   INDUCTION    </w:t>
      </w:r>
      <w:r>
        <w:t xml:space="preserve">   TELETRUK    </w:t>
      </w:r>
      <w:r>
        <w:t xml:space="preserve">   RACKING    </w:t>
      </w:r>
      <w:r>
        <w:t xml:space="preserve">   RAPIDDOORS    </w:t>
      </w:r>
      <w:r>
        <w:t xml:space="preserve">   HEALTHANDSAFETY    </w:t>
      </w:r>
      <w:r>
        <w:t xml:space="preserve">   PPT    </w:t>
      </w:r>
      <w:r>
        <w:t xml:space="preserve">   SSOW    </w:t>
      </w:r>
      <w:r>
        <w:t xml:space="preserve">   HAZARD    </w:t>
      </w:r>
      <w:r>
        <w:t xml:space="preserve">   MANUALHANDLING    </w:t>
      </w:r>
      <w:r>
        <w:t xml:space="preserve">   FOODSAFETY    </w:t>
      </w:r>
      <w:r>
        <w:t xml:space="preserve">   TRAINING    </w:t>
      </w:r>
      <w:r>
        <w:t xml:space="preserve">   HASAWA    </w:t>
      </w:r>
      <w:r>
        <w:t xml:space="preserve">   PUWER    </w:t>
      </w:r>
      <w:r>
        <w:t xml:space="preserve">   LOLER    </w:t>
      </w:r>
      <w:r>
        <w:t xml:space="preserve">   REACHTRUCK    </w:t>
      </w:r>
      <w:r>
        <w:t xml:space="preserve">   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Safety day Warehouse</dc:title>
  <dcterms:created xsi:type="dcterms:W3CDTF">2021-10-11T22:26:38Z</dcterms:created>
  <dcterms:modified xsi:type="dcterms:W3CDTF">2021-10-11T22:26:38Z</dcterms:modified>
</cp:coreProperties>
</file>