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Saver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considerate    </w:t>
      </w:r>
      <w:r>
        <w:t xml:space="preserve">   caring    </w:t>
      </w:r>
      <w:r>
        <w:t xml:space="preserve">   loving    </w:t>
      </w:r>
      <w:r>
        <w:t xml:space="preserve">   generous    </w:t>
      </w:r>
      <w:r>
        <w:t xml:space="preserve">   helpful    </w:t>
      </w:r>
      <w:r>
        <w:t xml:space="preserve">   positive    </w:t>
      </w:r>
      <w:r>
        <w:t xml:space="preserve">   peaceful    </w:t>
      </w:r>
      <w:r>
        <w:t xml:space="preserve">   kindness    </w:t>
      </w:r>
      <w:r>
        <w:t xml:space="preserve">   giving    </w:t>
      </w:r>
      <w:r>
        <w:t xml:space="preserve">   share    </w:t>
      </w:r>
      <w:r>
        <w:t xml:space="preserve">   politeness    </w:t>
      </w:r>
      <w:r>
        <w:t xml:space="preserve">   happiness    </w:t>
      </w:r>
      <w:r>
        <w:t xml:space="preserve">   agreeing    </w:t>
      </w:r>
      <w:r>
        <w:t xml:space="preserve">   gratitude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Saver Rules</dc:title>
  <dcterms:created xsi:type="dcterms:W3CDTF">2021-10-11T22:25:35Z</dcterms:created>
  <dcterms:modified xsi:type="dcterms:W3CDTF">2021-10-11T22:25:35Z</dcterms:modified>
</cp:coreProperties>
</file>