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Scramble</w:t>
      </w:r>
    </w:p>
    <w:p>
      <w:pPr>
        <w:pStyle w:val="Questions"/>
      </w:pPr>
      <w:r>
        <w:t xml:space="preserve">1. GONEPDOMEIS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AELCELUTELP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ESIAOUGNP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UEAOOEILNCLS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LOSPNIALG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THAEN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CIOANIL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CAESNYTOCIP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SETYAECOMBO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LPOHTOESCY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NTORGIRNEEAE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OARFPRIE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Scramble</dc:title>
  <dcterms:created xsi:type="dcterms:W3CDTF">2021-10-11T22:26:15Z</dcterms:created>
  <dcterms:modified xsi:type="dcterms:W3CDTF">2021-10-11T22:26:15Z</dcterms:modified>
</cp:coreProperties>
</file>