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Sepsis Day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DPP    </w:t>
      </w:r>
      <w:r>
        <w:t xml:space="preserve">   Sepsis Nurse 5366    </w:t>
      </w:r>
      <w:r>
        <w:t xml:space="preserve">   Vaccinations    </w:t>
      </w:r>
      <w:r>
        <w:t xml:space="preserve">   Hand Washing    </w:t>
      </w:r>
      <w:r>
        <w:t xml:space="preserve">   World Sepsis Alliance    </w:t>
      </w:r>
      <w:r>
        <w:t xml:space="preserve">   Urine output    </w:t>
      </w:r>
      <w:r>
        <w:t xml:space="preserve">   Blood cultures    </w:t>
      </w:r>
      <w:r>
        <w:t xml:space="preserve">   Lactate    </w:t>
      </w:r>
      <w:r>
        <w:t xml:space="preserve">   oxygen    </w:t>
      </w:r>
      <w:r>
        <w:t xml:space="preserve">   Fluids    </w:t>
      </w:r>
      <w:r>
        <w:t xml:space="preserve">   Critical Care Outreach    </w:t>
      </w:r>
      <w:r>
        <w:t xml:space="preserve">   Sepsis six    </w:t>
      </w:r>
      <w:r>
        <w:t xml:space="preserve">   sepsis box    </w:t>
      </w:r>
      <w:r>
        <w:t xml:space="preserve">   Antibiotics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Sepsis Day 2019</dc:title>
  <dcterms:created xsi:type="dcterms:W3CDTF">2021-10-11T22:26:46Z</dcterms:created>
  <dcterms:modified xsi:type="dcterms:W3CDTF">2021-10-11T22:26:46Z</dcterms:modified>
</cp:coreProperties>
</file>