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Sepsis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antibiotics    </w:t>
      </w:r>
      <w:r>
        <w:t xml:space="preserve">   apathy    </w:t>
      </w:r>
      <w:r>
        <w:t xml:space="preserve">   blood pressure    </w:t>
      </w:r>
      <w:r>
        <w:t xml:space="preserve">   children    </w:t>
      </w:r>
      <w:r>
        <w:t xml:space="preserve">   chills    </w:t>
      </w:r>
      <w:r>
        <w:t xml:space="preserve">   complications    </w:t>
      </w:r>
      <w:r>
        <w:t xml:space="preserve">   confusion    </w:t>
      </w:r>
      <w:r>
        <w:t xml:space="preserve">   drowsy    </w:t>
      </w:r>
      <w:r>
        <w:t xml:space="preserve">   emergency    </w:t>
      </w:r>
      <w:r>
        <w:t xml:space="preserve">   fever    </w:t>
      </w:r>
      <w:r>
        <w:t xml:space="preserve">   hospital    </w:t>
      </w:r>
      <w:r>
        <w:t xml:space="preserve">   ill    </w:t>
      </w:r>
      <w:r>
        <w:t xml:space="preserve">   incidence    </w:t>
      </w:r>
      <w:r>
        <w:t xml:space="preserve">   infection    </w:t>
      </w:r>
      <w:r>
        <w:t xml:space="preserve">   lactate    </w:t>
      </w:r>
      <w:r>
        <w:t xml:space="preserve">   medication    </w:t>
      </w:r>
      <w:r>
        <w:t xml:space="preserve">   oxygen    </w:t>
      </w:r>
      <w:r>
        <w:t xml:space="preserve">   Pain    </w:t>
      </w:r>
      <w:r>
        <w:t xml:space="preserve">   pulse    </w:t>
      </w:r>
      <w:r>
        <w:t xml:space="preserve">   rash    </w:t>
      </w:r>
      <w:r>
        <w:t xml:space="preserve">   rehy    </w:t>
      </w:r>
      <w:r>
        <w:t xml:space="preserve">   secondary    </w:t>
      </w:r>
      <w:r>
        <w:t xml:space="preserve">   sepsis    </w:t>
      </w:r>
      <w:r>
        <w:t xml:space="preserve">   symptoms    </w:t>
      </w:r>
      <w:r>
        <w:t xml:space="preserve">   treatment    </w:t>
      </w:r>
      <w:r>
        <w:t xml:space="preserve">   urine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Sepsis Day</dc:title>
  <dcterms:created xsi:type="dcterms:W3CDTF">2021-10-11T22:26:24Z</dcterms:created>
  <dcterms:modified xsi:type="dcterms:W3CDTF">2021-10-11T22:26:24Z</dcterms:modified>
</cp:coreProperties>
</file>