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World Social Work Day- March 17th 2020</w:t>
      </w:r>
    </w:p>
    <w:p>
      <w:pPr>
        <w:pStyle w:val="Questions"/>
      </w:pPr>
      <w:r>
        <w:t xml:space="preserve">1. AMNHU IETROHIPASNSL </w:t>
      </w:r>
      <w:r>
        <w:rPr>
          <w:u w:val="single"/>
        </w:rPr>
        <w:t xml:space="preserve">_______________________________</w:t>
      </w:r>
    </w:p>
    <w:p>
      <w:pPr>
        <w:pStyle w:val="Questions"/>
      </w:pPr>
      <w:r>
        <w:t xml:space="preserve">2. SCLOIA IJSCTEU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3. QEUTIY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4. CEIAVT ITNISENLG </w:t>
      </w:r>
      <w:r>
        <w:rPr>
          <w:u w:val="single"/>
        </w:rPr>
        <w:t xml:space="preserve">__________________________________</w:t>
      </w:r>
    </w:p>
    <w:p>
      <w:pPr>
        <w:pStyle w:val="Questions"/>
      </w:pPr>
      <w:r>
        <w:t xml:space="preserve">5. UIALQYT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6. SELF NIETTOEMIDARN </w:t>
      </w:r>
      <w:r>
        <w:rPr>
          <w:u w:val="single"/>
        </w:rPr>
        <w:t xml:space="preserve">________________________________</w:t>
      </w:r>
    </w:p>
    <w:p>
      <w:pPr>
        <w:pStyle w:val="Questions"/>
      </w:pPr>
      <w:r>
        <w:t xml:space="preserve">7. HNMUA GIRSHT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8. OYDVCAAC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9. NSSMEOHSSLEE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10. CTUAESBSN MESSUI </w:t>
      </w:r>
      <w:r>
        <w:rPr>
          <w:u w:val="single"/>
        </w:rPr>
        <w:t xml:space="preserve">__________________________________</w:t>
      </w:r>
    </w:p>
    <w:p>
      <w:pPr>
        <w:pStyle w:val="Questions"/>
      </w:pPr>
      <w:r>
        <w:t xml:space="preserve">11. DNESUTT LNSECTAPEM </w:t>
      </w:r>
      <w:r>
        <w:rPr>
          <w:u w:val="single"/>
        </w:rPr>
        <w:t xml:space="preserve">________________________________</w:t>
      </w:r>
    </w:p>
    <w:p>
      <w:pPr>
        <w:pStyle w:val="Questions"/>
      </w:pPr>
      <w:r>
        <w:t xml:space="preserve">12. ORCIVASUI AUTAMR </w:t>
      </w:r>
      <w:r>
        <w:rPr>
          <w:u w:val="single"/>
        </w:rPr>
        <w:t xml:space="preserve">__________________________________</w:t>
      </w:r>
    </w:p>
    <w:p>
      <w:pPr>
        <w:pStyle w:val="Questions"/>
      </w:pPr>
      <w:r>
        <w:t xml:space="preserve">13. UTHOY AT IRSK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14. FAYMIL &amp; DOMEISTC VIEELOCN </w:t>
      </w:r>
      <w:r>
        <w:rPr>
          <w:u w:val="single"/>
        </w:rPr>
        <w:t xml:space="preserve">________________________</w:t>
      </w:r>
    </w:p>
    <w:p>
      <w:pPr>
        <w:pStyle w:val="Questions"/>
      </w:pPr>
      <w:r>
        <w:t xml:space="preserve">15. TRWOICNAIV ICSOAL WORK </w:t>
      </w:r>
      <w:r>
        <w:rPr>
          <w:u w:val="single"/>
        </w:rPr>
        <w:t xml:space="preserve">____________________________</w:t>
      </w:r>
    </w:p>
    <w:p>
      <w:pPr>
        <w:pStyle w:val="Questions"/>
      </w:pPr>
      <w:r>
        <w:t xml:space="preserve">16. SCLOIA WSKERAOC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17. QALTEYUI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18. HAMCR ESNVNETHEET </w:t>
      </w:r>
      <w:r>
        <w:rPr>
          <w:u w:val="single"/>
        </w:rPr>
        <w:t xml:space="preserve">_________________________________</w:t>
      </w:r>
    </w:p>
    <w:p>
      <w:pPr>
        <w:pStyle w:val="Questions"/>
      </w:pPr>
      <w:r>
        <w:t xml:space="preserve">19. WDLOR CSAIOL ROKW YDA </w:t>
      </w:r>
      <w:r>
        <w:rPr>
          <w:u w:val="single"/>
        </w:rPr>
        <w:t xml:space="preserve">_____________________________</w:t>
      </w:r>
    </w:p>
    <w:p>
      <w:pPr>
        <w:pStyle w:val="Questions"/>
      </w:pPr>
      <w:r>
        <w:t xml:space="preserve">20. EBNAEULVRL LPOEPE </w:t>
      </w:r>
      <w:r>
        <w:rPr>
          <w:u w:val="single"/>
        </w:rPr>
        <w:t xml:space="preserve">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World Social Work Day- March 17th 2020</dc:title>
  <dcterms:created xsi:type="dcterms:W3CDTF">2021-10-11T22:26:53Z</dcterms:created>
  <dcterms:modified xsi:type="dcterms:W3CDTF">2021-10-11T22:26:53Z</dcterms:modified>
</cp:coreProperties>
</file>